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2749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4836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>
      <w:pPr>
        <w:keepNext/>
        <w:spacing w:before="0" w:after="0"/>
        <w:ind w:left="5663"/>
        <w:jc w:val="both"/>
        <w:rPr>
          <w:sz w:val="26"/>
          <w:szCs w:val="26"/>
        </w:rPr>
      </w:pPr>
    </w:p>
    <w:p>
      <w:pPr>
        <w:keepNext/>
        <w:spacing w:before="0" w:after="0"/>
        <w:ind w:left="353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left="1415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пенсионного и социального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Гурьяновой Виктории Викторовне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left="424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left="4248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8601002078)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Гурьяновой Виктории Викторовне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ExternalSystemDefinedgrp-1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Гурьяновой Виктории Викторовн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>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денежную сумму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Гурьяновой Виктории Викторовне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2749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5rplc-11">
    <w:name w:val="cat-ExternalSystemDefined grp-15 rplc-11"/>
    <w:basedOn w:val="DefaultParagraphFont"/>
  </w:style>
  <w:style w:type="character" w:customStyle="1" w:styleId="cat-ExternalSystemDefinedgrp-14rplc-12">
    <w:name w:val="cat-ExternalSystemDefined grp-1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